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-01-2025-000894-73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Мухутдинова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Фарита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Салихзяновича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становил:</w:t>
      </w:r>
    </w:p>
    <w:p>
      <w:pPr>
        <w:spacing w:before="0" w:after="0"/>
        <w:jc w:val="center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06.11.2024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Мухутдинов</w:t>
      </w:r>
      <w:r>
        <w:rPr>
          <w:rFonts w:ascii="Times New Roman" w:eastAsia="Times New Roman" w:hAnsi="Times New Roman" w:cs="Times New Roman"/>
        </w:rPr>
        <w:t xml:space="preserve"> Ф.С.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Терешковой, д. 1, </w:t>
      </w:r>
      <w:r>
        <w:rPr>
          <w:rFonts w:ascii="Times New Roman" w:eastAsia="Times New Roman" w:hAnsi="Times New Roman" w:cs="Times New Roman"/>
        </w:rPr>
        <w:t>являясь должностным лицом,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8439-020-100 от 01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сведения предоставлены 14.11.2024 г.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Мухутдинов</w:t>
      </w:r>
      <w:r>
        <w:rPr>
          <w:rFonts w:ascii="Times New Roman" w:eastAsia="Times New Roman" w:hAnsi="Times New Roman" w:cs="Times New Roman"/>
        </w:rPr>
        <w:t xml:space="preserve"> Ф.С.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Мухутдинова</w:t>
      </w:r>
      <w:r>
        <w:rPr>
          <w:rFonts w:ascii="Times New Roman" w:eastAsia="Times New Roman" w:hAnsi="Times New Roman" w:cs="Times New Roman"/>
        </w:rPr>
        <w:t xml:space="preserve"> Ф.С.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Мухутдинова</w:t>
      </w:r>
      <w:r>
        <w:rPr>
          <w:rFonts w:ascii="Times New Roman" w:eastAsia="Times New Roman" w:hAnsi="Times New Roman" w:cs="Times New Roman"/>
        </w:rPr>
        <w:t xml:space="preserve"> Ф.С.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14375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запро</w:t>
      </w:r>
      <w:r>
        <w:rPr>
          <w:rFonts w:ascii="Times New Roman" w:eastAsia="Times New Roman" w:hAnsi="Times New Roman" w:cs="Times New Roman"/>
        </w:rPr>
        <w:t>с от 0</w:t>
      </w:r>
      <w:r>
        <w:rPr>
          <w:rFonts w:ascii="Times New Roman" w:eastAsia="Times New Roman" w:hAnsi="Times New Roman" w:cs="Times New Roman"/>
        </w:rPr>
        <w:t>1.11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копия ответа с датой предоставления;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Мухутдинова</w:t>
      </w:r>
      <w:r>
        <w:rPr>
          <w:rFonts w:ascii="Times New Roman" w:eastAsia="Times New Roman" w:hAnsi="Times New Roman" w:cs="Times New Roman"/>
        </w:rPr>
        <w:t xml:space="preserve"> Ф.С.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Мухутдинова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Фарита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Салихзяновича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 КБК- 79711601230060001140,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250480</w:t>
      </w:r>
      <w:r>
        <w:rPr>
          <w:rFonts w:ascii="Times New Roman" w:eastAsia="Times New Roman" w:hAnsi="Times New Roman" w:cs="Times New Roman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 xml:space="preserve">.2025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463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22951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DFDB-372E-4DE4-8923-B55F346B9A3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